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  2  老蒋讲真题  2016-2019  第2季  试卷版  第11版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  2  老蒋讲真题  2016-2019  第2季  试卷版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本书出售、求购地址：https://www.jiaokey.com/book/detail/14718230.html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  2  老蒋讲真题  2016-2019  第2季  试卷版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