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书名：携手共命运  同心促发展  在2018年中非合作论坛北京峰会开幕式上的主旨讲话</w:t>
      </w:r>
    </w:p>
    <w:p>
      <w:r>
        <w:t>作者：习近平</w:t>
      </w:r>
    </w:p>
    <w:p>
      <w:r>
        <w:t>出版社：北京：人民出版社</w:t>
      </w:r>
    </w:p>
    <w:p>
      <w:r>
        <w:t>出版日期：2018</w:t>
      </w:r>
    </w:p>
    <w:p>
      <w:r>
        <w:t>总页数：14</w:t>
      </w:r>
    </w:p>
    <w:p>
      <w:r>
        <w:t>更多请访问教客网: www.jiaokey.com</w:t>
      </w:r>
    </w:p>
    <w:p>
      <w:r>
        <w:t>携手共命运  同心促发展  在2018年中非合作论坛北京峰会开幕式上的主旨讲话 评论地址：https://www.jiaokey.com/book/detail/14718222.html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