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构建中国特色马克思主义史学理论和史学学科创新体系：中国社会科学院第二届唯物史观与马克思主义史学理论论坛文集  下</w:t>
      </w:r>
    </w:p>
    <w:p>
      <w:r>
        <w:rPr>
          <w:rFonts w:ascii="宋体" w:hAnsi="宋体" w:eastAsia="宋体"/>
          <w:sz w:val="24"/>
        </w:rPr>
        <w:t>卜宪群主编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构建中国特色马克思主义史学理论和史学学科创新体系：中国社会科学院第二届唯物史观与马克思主义史学理论论坛文集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本书出售、求购地址：https://www.jiaokey.com/book/detail/14718184.html</w:t>
      </w:r>
    </w:p>
    <w:p>
      <w:r>
        <w:t>更多相关图书推荐：https://www.jiaokey.com</w:t>
      </w:r>
    </w:p>
    <w:p>
      <w:r>
        <w:t>卜宪群主编 其他作品：https://www.jiaokey.com/tag/卜宪群主编.html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关键词搜索：https://www.jiaokey.com/tag/构建中国特色马克思主义史学理论和史学学科创新体系：中国社会科学院第二届唯物史观与马克思主义史学理论论坛文集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