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社交网络中的时空查询技术</w:t>
      </w:r>
    </w:p>
    <w:p>
      <w:r>
        <w:rPr>
          <w:rFonts w:ascii="宋体" w:hAnsi="宋体" w:eastAsia="宋体"/>
          <w:sz w:val="24"/>
        </w:rPr>
        <w:t>张翀，陈晓莹，葛斌著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社交网络中的时空查询技术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张翀，陈晓莹，葛斌著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本书出售、求购地址：https://www.jiaokey.com/book/detail/14718182.html</w:t>
      </w:r>
    </w:p>
    <w:p>
      <w:r>
        <w:t>更多相关图书推荐：https://www.jiaokey.com</w:t>
      </w:r>
    </w:p>
    <w:p>
      <w:r>
        <w:t>张翀，陈晓莹，葛斌著 其他作品：https://www.jiaokey.com/tag/张翀，陈晓莹，葛斌著.html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关键词搜索：https://www.jiaokey.com/tag/社交网络中的时空查询技术.html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