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高分辨率遥感影像地物阴影检测技术</w:t>
      </w:r>
    </w:p>
    <w:p>
      <w:r>
        <w:rPr>
          <w:rFonts w:ascii="宋体" w:hAnsi="宋体" w:eastAsia="宋体"/>
          <w:sz w:val="24"/>
        </w:rPr>
        <w:t>（中国）杨树文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高分辨率遥感影像地物阴影检测技术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本书出售、求购地址：https://www.jiaokey.com/book/detail/14718181.html</w:t>
      </w:r>
    </w:p>
    <w:p>
      <w:r>
        <w:t>更多相关图书推荐：https://www.jiaokey.com</w:t>
      </w:r>
    </w:p>
    <w:p>
      <w:r>
        <w:t>（中国）杨树文 其他作品：https://www.jiaokey.com/tag/（中国）杨树文.html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关键词搜索：https://www.jiaokey.com/tag/高分辨率遥感影像地物阴影检测技术.html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