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林清玄散文自选集  少年版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林清玄散文自选集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本书出售、求购地址：https://www.jiaokey.com/book/detail/14718078.html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关键词搜索：https://www.jiaokey.com/tag/林清玄散文自选集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