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测量王国大冒险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测量王国大冒险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本书出售、求购地址：https://www.jiaokey.com/book/detail/14718070.html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成都:天地出版社,2018.11 出版图书：https://www.jiaokey.com/tag/成都:天地出版社,2018.11.html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