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书名：照镜子敲警钟  全国环境保护系统廉政格言警句汇编</w:t>
      </w:r>
    </w:p>
    <w:p>
      <w:r>
        <w:t>作者：中央纪委监察部驻环境保护部纪检组监察局编</w:t>
      </w:r>
    </w:p>
    <w:p>
      <w:r>
        <w:t>出版社：北京:中国环境科学出版社,2013.12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照镜子敲警钟  全国环境保护系统廉政格言警句汇编 评论地址：https://www.jiaokey.com/book/detail/14718067.html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