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  新课标经典文学名著金库名师精评版</w:t>
      </w:r>
    </w:p>
    <w:p>
      <w:r>
        <w:t>作者：闫仲渝主编</w:t>
      </w:r>
    </w:p>
    <w:p>
      <w:r>
        <w:t>出版社：成都:天地出版社,2019.08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中国民间故事  新课标经典文学名著金库名师精评版 评论地址：https://www.jiaokey.com/book/detail/14718063.html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