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书名：纪朵朵要逃离</w:t>
      </w:r>
    </w:p>
    <w:p>
      <w:r>
        <w:t>作者：曾维惠著</w:t>
      </w:r>
    </w:p>
    <w:p>
      <w:r>
        <w:t>出版社：杭州:浙江文艺出版社,2019.06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纪朵朵要逃离 评论地址：https://www.jiaokey.com/book/detail/14718052.html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