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书名：墨多多谜境冒险系列  羽蛇神的黄金眼  阳光版</w:t>
      </w:r>
    </w:p>
    <w:p>
      <w:r>
        <w:t>作者：雷欧幻像</w:t>
      </w:r>
    </w:p>
    <w:p>
      <w:r>
        <w:t>出版社：北京:中国和平出版社,2019.10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墨多多谜境冒险系列  羽蛇神的黄金眼  阳光版 评论地址：https://www.jiaokey.com/book/detail/14718022.html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