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被偷走的女孩</w:t>
      </w:r>
    </w:p>
    <w:p>
      <w:r>
        <w:rPr>
          <w:rFonts w:ascii="宋体" w:hAnsi="宋体" w:eastAsia="宋体"/>
          <w:sz w:val="24"/>
        </w:rPr>
        <w:t>（爱尔兰）帕特里夏·吉布尼（Patricia Gibney）著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（爱尔兰）帕特里夏·吉布尼（Patricia Gibney）著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本书出售、求购地址：https://www.jiaokey.com/book/detail/14718014.html</w:t>
      </w:r>
    </w:p>
    <w:p>
      <w:r>
        <w:t>更多相关图书推荐：https://www.jiaokey.com</w:t>
      </w:r>
    </w:p>
    <w:p>
      <w:r>
        <w:t>（爱尔兰）帕特里夏·吉布尼（Patricia Gibney）著 其他作品：https://www.jiaokey.com/tag/（爱尔兰）帕特里夏·吉布尼（Patricia Gibney）著.html</w:t>
      </w:r>
    </w:p>
    <w:p>
      <w:r>
        <w:t>北京:现代出版社,2020.02 出版图书：https://www.jiaokey.com/tag/北京:现代出版社,2020.02.html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