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书名：尬聊终结者</w:t>
      </w:r>
    </w:p>
    <w:p>
      <w:r>
        <w:t>作者：庄舒涵著</w:t>
      </w:r>
    </w:p>
    <w:p>
      <w:r>
        <w:t>出版社：北京:民主与建设出版社,2019.12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尬聊终结者 评论地址：https://www.jiaokey.com/book/detail/14718003.html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