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新时代全面从严治党丛书  新时代党的制度建设读本</w:t>
      </w:r>
    </w:p>
    <w:p>
      <w:r>
        <w:rPr>
          <w:rFonts w:ascii="宋体" w:hAnsi="宋体" w:eastAsia="宋体"/>
          <w:sz w:val="24"/>
        </w:rPr>
        <w:t>罗宗毅 总主编 王勇 胡业勋著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新时代全面从严治党丛书  新时代党的制度建设读本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罗宗毅 总主编 王勇 胡业勋著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本书出售、求购地址：https://www.jiaokey.com/book/detail/14717998.html</w:t>
      </w:r>
    </w:p>
    <w:p>
      <w:r>
        <w:t>更多相关图书推荐：https://www.jiaokey.com</w:t>
      </w:r>
    </w:p>
    <w:p>
      <w:r>
        <w:t>罗宗毅 总主编 王勇 胡业勋著 其他作品：https://www.jiaokey.com/tag/罗宗毅 总主编 王勇 胡业勋著.html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关键词搜索：https://www.jiaokey.com/tag/新时代全面从严治党丛书  新时代党的制度建设读本.html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