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全球房地产</w:t>
      </w:r>
    </w:p>
    <w:p>
      <w:r>
        <w:rPr>
          <w:rFonts w:ascii="宋体" w:hAnsi="宋体" w:eastAsia="宋体"/>
          <w:sz w:val="24"/>
        </w:rPr>
        <w:t>夏磊,任泽平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夏磊,任泽平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9787521714937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城市经济管理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房地产对于国家和民生的重要性毋庸置疑，住房制度则是国之重器，决定了居民住房问题能否有效解决、房地产市场能否实现平稳发展。当前，我国房地产市场发展存在较多问题，政策重短期调控而轻长效机制建设、住房金融政策多变、人地分离、房地产税制面临改革、住房租赁市场发展亟待规范等，破局之道在于住房制度改革。那么，如何改本书立足于国际视角，通过长期跟踪、深入研究和仔细推敲，从住房制度的视角，试图探析全球房地产市场背后运行的共性规律，并深入分析国际上有关经济体的房市成败经验和教训，得出了房地产市场运行的终极逻辑-“住房制度决定论”，即一国房地产市场的先天基因与所处环境共同决定了其市场表现，有什么样的住房制度，就有什么样的房地产市场。鉴于此，本书最终落脚至中国实际，对当前中国房地产市场和住房制度所存在的问题进行深入剖析，并提出相应建议。本书认为，我国房地产深度捆绑经济，导致住房制度建设从属于宏观调控，从而带来住房金融政策频繁变动、土地供需错配、财政收入依赖于土地等问题。未来，应以“高收入靠市场、中等收入靠支持、低收入靠保障”为原则，综合运用金融、土地、财税、投资、立法等手段，不断改革住房制度和建设长效管理调控机制，促进房地产市场平稳健康发展。</w:t>
      </w:r>
    </w:p>
    <w:p/>
    <w:p>
      <w:r>
        <w:t>本书出售、求购地址：https://www.jiaokey.com/book/detail/14717997.html</w:t>
      </w:r>
    </w:p>
    <w:p>
      <w:r>
        <w:t>更多城市经济管理图书推荐：https://www.jiaokey.com</w:t>
      </w:r>
    </w:p>
    <w:p>
      <w:r>
        <w:t>夏磊,任泽平 其他作品：https://www.jiaokey.com/tag/夏磊,任泽平.html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