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书名：让孩子成年又成人</w:t>
      </w:r>
    </w:p>
    <w:p>
      <w:r>
        <w:t>作者：（中国）新东方教育科技集团有限公司，新东方家庭教育研究与指导中心</w:t>
      </w:r>
    </w:p>
    <w:p>
      <w:r>
        <w:t>出版社：杭州:浙江教育出版社,2019.07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让孩子成年又成人 评论地址：https://www.jiaokey.com/book/detail/14717959.html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