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研学书系  如何解答幼儿园家长常问的45个问题</w:t>
      </w:r>
    </w:p>
    <w:p>
      <w:r>
        <w:rPr>
          <w:rFonts w:ascii="宋体" w:hAnsi="宋体" w:eastAsia="宋体"/>
          <w:sz w:val="24"/>
        </w:rPr>
        <w:t>刘彩丽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研学书系  如何解答幼儿园家长常问的45个问题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本书出售、求购地址：https://www.jiaokey.com/book/detail/14717951.html</w:t>
      </w:r>
    </w:p>
    <w:p>
      <w:r>
        <w:t>更多相关图书推荐：https://www.jiaokey.com</w:t>
      </w:r>
    </w:p>
    <w:p>
      <w:r>
        <w:t>刘彩丽 其他作品：https://www.jiaokey.com/tag/刘彩丽.html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关键词搜索：https://www.jiaokey.com/tag/研学书系  如何解答幼儿园家长常问的45个问题.html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