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书名：真好笑，这样的“傻”问题竟然还有答案</w:t>
      </w:r>
    </w:p>
    <w:p>
      <w:r>
        <w:t>作者：（法）斯特凡娜?弗拉蒂尼（StéphaneFrattini）著</w:t>
      </w:r>
    </w:p>
    <w:p>
      <w:r>
        <w:t>出版社：上海:上海社会科学院出版社,2019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真好笑，这样的“傻”问题竟然还有答案 评论地址：https://www.jiaokey.com/book/detail/14717946.html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