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贝尔·神奇生存指南针系列  垃圾桶里的六双眼睛</w:t>
      </w:r>
    </w:p>
    <w:p>
      <w:r>
        <w:rPr>
          <w:rFonts w:ascii="宋体" w:hAnsi="宋体" w:eastAsia="宋体"/>
          <w:sz w:val="24"/>
        </w:rPr>
        <w:t>（英）贝尔·格里尔斯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179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贝尔·神奇生存指南针系列  垃圾桶里的六双眼睛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（英）贝尔·格里尔斯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南宁:接力出版社,2019.04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儿童小说-长篇小说-英国-现代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本书出售、求购地址：https://www.jiaokey.com/book/detail/14717933.html</w:t>
      </w:r>
    </w:p>
    <w:p>
      <w:r>
        <w:t>更多相关图书推荐：https://www.jiaokey.com</w:t>
      </w:r>
    </w:p>
    <w:p>
      <w:r>
        <w:t>（英）贝尔·格里尔斯 其他作品：https://www.jiaokey.com/tag/（英）贝尔·格里尔斯.html</w:t>
      </w:r>
    </w:p>
    <w:p>
      <w:r>
        <w:t>南宁:接力出版社,2019.04 出版图书：https://www.jiaokey.com/tag/南宁:接力出版社,2019.04.html</w:t>
      </w:r>
    </w:p>
    <w:p>
      <w:r>
        <w:t>关键词搜索：https://www.jiaokey.com/tag/儿童小说-长篇小说-英国-现代.html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