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  西班牙</w:t>
      </w:r>
    </w:p>
    <w:p>
      <w:r>
        <w:t>作者：（日）小阪知弘著</w:t>
      </w:r>
    </w:p>
    <w:p>
      <w:r>
        <w:t>出版社：北京联合出版公司,2019.09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村上春树  西班牙 评论地址：https://www.jiaokey.com/book/detail/14717931.html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