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逃不开的经济周期</w:t>
      </w:r>
    </w:p>
    <w:p>
      <w:r>
        <w:rPr>
          <w:rFonts w:ascii="宋体" w:hAnsi="宋体" w:eastAsia="宋体"/>
          <w:sz w:val="24"/>
        </w:rPr>
        <w:t>（挪威）拉斯·特维德|译者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逃不开的经济周期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（挪威）拉斯·特维德|译者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本书出售、求购地址：https://www.jiaokey.com/book/detail/14717923.html</w:t>
      </w:r>
    </w:p>
    <w:p>
      <w:r>
        <w:t>更多相关图书推荐：https://www.jiaokey.com</w:t>
      </w:r>
    </w:p>
    <w:p>
      <w:r>
        <w:t>（挪威）拉斯·特维德|译者 其他作品：https://www.jiaokey.com/tag/（挪威）拉斯·特维德|译者.html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关键词搜索：https://www.jiaokey.com/tag/逃不开的经济周期.html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