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书名：高效写作  持续打造爆文的实战攻略</w:t>
      </w:r>
    </w:p>
    <w:p>
      <w:r>
        <w:t>作者：汤小小著</w:t>
      </w:r>
    </w:p>
    <w:p>
      <w:r>
        <w:t>出版社：江苏凤凰文艺出版社,2020.01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高效写作  持续打造爆文的实战攻略 评论地址：https://www.jiaokey.com/book/detail/14717912.html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