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书名：“智慧父母”幸福家庭系列教育读本  智慧父母  在这里，遇见更好的孩子</w:t>
      </w:r>
    </w:p>
    <w:p>
      <w:r>
        <w:t>作者：林永乐</w:t>
      </w:r>
    </w:p>
    <w:p>
      <w:r>
        <w:t>出版社：</w:t>
      </w:r>
    </w:p>
    <w:p>
      <w:r>
        <w:t>出版日期：2017.12</w:t>
      </w:r>
    </w:p>
    <w:p>
      <w:r>
        <w:t>总页数：187</w:t>
      </w:r>
    </w:p>
    <w:p>
      <w:r>
        <w:t>更多请访问教客网: www.jiaokey.com</w:t>
      </w:r>
    </w:p>
    <w:p>
      <w:r>
        <w:t>“智慧父母”幸福家庭系列教育读本  智慧父母  在这里，遇见更好的孩子 评论地址：https://www.jiaokey.com/book/detail/14717909.html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