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书名：一朵云推动另一朵云</w:t>
      </w:r>
    </w:p>
    <w:p>
      <w:r>
        <w:t>作者：（中国）俞敏洪</w:t>
      </w:r>
    </w:p>
    <w:p>
      <w:r>
        <w:t>出版社：北京:新星出版社,2019.10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一朵云推动另一朵云 评论地址：https://www.jiaokey.com/book/detail/14717896.html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