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书名：加斯东  问个不停的小孩  关于世界的哲学课</w:t>
      </w:r>
    </w:p>
    <w:p>
      <w:r>
        <w:t>作者：（法）马修·德·罗比耶，玛丽·欧碧楠</w:t>
      </w:r>
    </w:p>
    <w:p>
      <w:r>
        <w:t>出版社：北京:天天出版社,2016.09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加斯东  问个不停的小孩  关于世界的哲学课 评论地址：https://www.jiaokey.com/book/detail/14717892.html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