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唐豆豆成长日记  女生有秘密</w:t>
      </w:r>
    </w:p>
    <w:p>
      <w:r>
        <w:rPr>
          <w:rFonts w:ascii="宋体" w:hAnsi="宋体" w:eastAsia="宋体"/>
          <w:sz w:val="24"/>
        </w:rPr>
        <w:t>唐荣跃，万红艳责任编辑；（中国）唐哲，唐燕桐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唐豆豆成长日记  女生有秘密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唐荣跃，万红艳责任编辑；（中国）唐哲，唐燕桐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本书出售、求购地址：https://www.jiaokey.com/book/detail/14717887.html</w:t>
      </w:r>
    </w:p>
    <w:p>
      <w:r>
        <w:t>更多相关图书推荐：https://www.jiaokey.com</w:t>
      </w:r>
    </w:p>
    <w:p>
      <w:r>
        <w:t>唐荣跃，万红艳责任编辑；（中国）唐哲，唐燕桐 其他作品：https://www.jiaokey.com/tag/唐荣跃，万红艳责任编辑；（中国）唐哲，唐燕桐.html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关键词搜索：https://www.jiaokey.com/tag/唐豆豆成长日记  女生有秘密.html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