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资本治理的逻辑</w:t>
      </w:r>
    </w:p>
    <w:p>
      <w:r>
        <w:rPr>
          <w:rFonts w:ascii="宋体" w:hAnsi="宋体" w:eastAsia="宋体"/>
          <w:sz w:val="24"/>
        </w:rPr>
        <w:t>曾斌,林蔚然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资本治理的逻辑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曾斌,林蔚然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9787521608854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资本市场-金融监管-中国-文集-企业管理-资本经营-中国-文集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公司治理”作为大话题，目录按热点问题分类，分为：股权制度、董事与董事会、公司治理焦点、资本市场监管、收购与反收购、域外经验、法经故事七个大类，收录稿件60篇。在监管研究中，作者立足于我国监管实践，以强烈的问题导向，在对并购重组、发行制度等监管制度的系统梳理基础上，对制度的逻辑与演变进行了专题式的研究；在公司治理中，作者放眼国际经验，对于双重股权、独立董事等公司治理问题的域外经验进行了介绍，并对该制度在我国资本市场的适用问题进行分析；回顾历史、立足当下、展望未来，是本书所录文章的清晰主线，也是作者试图读者展现的内容。</w:t>
      </w:r>
    </w:p>
    <w:p/>
    <w:p>
      <w:r>
        <w:t>本书出售、求购地址：https://www.jiaokey.com/book/detail/14717880.html</w:t>
      </w:r>
    </w:p>
    <w:p>
      <w:r>
        <w:t>更多世界各国企业经济图书推荐：https://www.jiaokey.com</w:t>
      </w:r>
    </w:p>
    <w:p>
      <w:r>
        <w:t>曾斌,林蔚然 其他作品：https://www.jiaokey.com/tag/曾斌,林蔚然.html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关键词搜索：https://www.jiaokey.com/tag/资本市场-金融监管-中国-文集-企业管理-资本经营-中国-文集.html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