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寻宝记神兽在哪里  3  津门好味</w:t>
      </w:r>
    </w:p>
    <w:p>
      <w:r>
        <w:rPr>
          <w:rFonts w:ascii="宋体" w:hAnsi="宋体" w:eastAsia="宋体"/>
          <w:sz w:val="24"/>
        </w:rPr>
        <w:t>顾梦莹责任编辑；（中国台湾）孙家裕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寻宝记神兽在哪里  3  津门好味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顾梦莹责任编辑；（中国台湾）孙家裕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本书出售、求购地址：https://www.jiaokey.com/book/detail/14717873.html</w:t>
      </w:r>
    </w:p>
    <w:p>
      <w:r>
        <w:t>更多相关图书推荐：https://www.jiaokey.com</w:t>
      </w:r>
    </w:p>
    <w:p>
      <w:r>
        <w:t>顾梦莹责任编辑；（中国台湾）孙家裕 其他作品：https://www.jiaokey.com/tag/顾梦莹责任编辑；（中国台湾）孙家裕.html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寻宝记神兽在哪里  3  津门好味.html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