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猫武士四部曲星预言  5  武士归来</w:t>
      </w:r>
    </w:p>
    <w:p>
      <w:r>
        <w:rPr>
          <w:rFonts w:ascii="宋体" w:hAnsi="宋体" w:eastAsia="宋体"/>
          <w:sz w:val="24"/>
        </w:rPr>
        <w:t>何强伟责编；周雪，杨俊峰译者；（英）艾琳·亨特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7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猫武士四部曲星预言  5  武士归来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何强伟责编；周雪，杨俊峰译者；（英）艾琳·亨特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中国少年儿童新闻出版总社,2020.03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本书出售、求购地址：https://www.jiaokey.com/book/detail/14717851.html</w:t>
      </w:r>
    </w:p>
    <w:p>
      <w:r>
        <w:t>更多相关图书推荐：https://www.jiaokey.com</w:t>
      </w:r>
    </w:p>
    <w:p>
      <w:r>
        <w:t>何强伟责编；周雪，杨俊峰译者；（英）艾琳·亨特 其他作品：https://www.jiaokey.com/tag/何强伟责编；周雪，杨俊峰译者；（英）艾琳·亨特.html</w:t>
      </w:r>
    </w:p>
    <w:p>
      <w:r>
        <w:t>中国少年儿童新闻出版总社,2020.03 出版图书：https://www.jiaokey.com/tag/中国少年儿童新闻出版总社,2020.03.html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