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生活课</w:t>
      </w:r>
    </w:p>
    <w:p>
      <w:r>
        <w:rPr>
          <w:rFonts w:ascii="宋体" w:hAnsi="宋体" w:eastAsia="宋体"/>
          <w:sz w:val="24"/>
        </w:rPr>
        <w:t>李筱懿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9787532175437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生活课》是新女性主义作家李筱懿的随笔作品集，全书收录了43篇生动精彩的文章，是作者根据自己在职场和生活中“掉过的坑”总结的经验，写成一个个动人的小故事，以此告诉大家：女性的成长没有一蹴而就，经历尴尬的过往，填平凹凸的坑洼，才能找到盛开的姿态，和最好的时光。本书曾在我社以《在时光中盛开的女子》之名出版过，此次改名《生活课》，是为了突出励志主题，淡化浪漫色彩。</w:t>
      </w:r>
    </w:p>
    <w:p/>
    <w:p>
      <w:r>
        <w:t>本书出售、求购地址：https://www.jiaokey.com/book/detail/14717813.html</w:t>
      </w:r>
    </w:p>
    <w:p>
      <w:r>
        <w:t>更多当代作品（1949年~）图书推荐：https://www.jiaokey.com</w:t>
      </w:r>
    </w:p>
    <w:p>
      <w:r>
        <w:t>李筱懿 其他作品：https://www.jiaokey.com/tag/李筱懿.html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