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抖音运营1册通  视频创作  营销攻略  引流变现</w:t>
      </w:r>
    </w:p>
    <w:p>
      <w:r>
        <w:rPr>
          <w:rFonts w:ascii="宋体" w:hAnsi="宋体" w:eastAsia="宋体"/>
          <w:sz w:val="24"/>
        </w:rPr>
        <w:t>郭春光，杨岚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抖音运营1册通  视频创作  营销攻略  引流变现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郭春光，杨岚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本书出售、求购地址：https://www.jiaokey.com/book/detail/14717771.html</w:t>
      </w:r>
    </w:p>
    <w:p>
      <w:r>
        <w:t>更多相关图书推荐：https://www.jiaokey.com</w:t>
      </w:r>
    </w:p>
    <w:p>
      <w:r>
        <w:t>郭春光，杨岚 其他作品：https://www.jiaokey.com/tag/郭春光，杨岚.html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关键词搜索：https://www.jiaokey.com/tag/抖音运营1册通  视频创作  营销攻略  引流变现.html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