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书名：再见啦，那些让人忧心的生活谣言</w:t>
      </w:r>
    </w:p>
    <w:p>
      <w:r>
        <w:t>作者：何凌南，张志安编著</w:t>
      </w:r>
    </w:p>
    <w:p>
      <w:r>
        <w:t>出版社：北京:中国纺织出版社,2020.01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再见啦，那些让人忧心的生活谣言 评论地址：https://www.jiaokey.com/book/detail/14717770.html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