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书名：夏日历险</w:t>
      </w:r>
    </w:p>
    <w:p>
      <w:r>
        <w:t>作者：（美）威尔逊·罗尔斯</w:t>
      </w:r>
    </w:p>
    <w:p>
      <w:r>
        <w:t>出版社：天津:新蕾出版社,2019.06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夏日历险 评论地址：https://www.jiaokey.com/book/detail/14717759.html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