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少年儿童百科全书  精华版  1  宇宙星空·动物世界·植物园地</w:t>
      </w:r>
    </w:p>
    <w:p>
      <w:r>
        <w:rPr>
          <w:rFonts w:ascii="宋体" w:hAnsi="宋体" w:eastAsia="宋体"/>
          <w:sz w:val="24"/>
        </w:rPr>
        <w:t>张丽丽主编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少年儿童百科全书  精华版  1  宇宙星空·动物世界·植物园地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本书出售、求购地址：https://www.jiaokey.com/book/detail/14717754.html</w:t>
      </w:r>
    </w:p>
    <w:p>
      <w:r>
        <w:t>更多相关图书推荐：https://www.jiaokey.com</w:t>
      </w:r>
    </w:p>
    <w:p>
      <w:r>
        <w:t>张丽丽主编 其他作品：https://www.jiaokey.com/tag/张丽丽主编.html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关键词搜索：https://www.jiaokey.com/tag/少年儿童百科全书  精华版  1  宇宙星空·动物世界·植物园地.html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