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沈石溪动物小说  警犬冷焰  5  可可西里的精灵</w:t>
      </w:r>
    </w:p>
    <w:p>
      <w:r>
        <w:rPr>
          <w:rFonts w:ascii="宋体" w:hAnsi="宋体" w:eastAsia="宋体"/>
          <w:sz w:val="24"/>
        </w:rPr>
        <w:t>沈石溪，沈悦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沈石溪动物小说  警犬冷焰  5  可可西里的精灵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沈石溪，沈悦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本书出售、求购地址：https://www.jiaokey.com/book/detail/14717740.html</w:t>
      </w:r>
    </w:p>
    <w:p>
      <w:r>
        <w:t>更多相关图书推荐：https://www.jiaokey.com</w:t>
      </w:r>
    </w:p>
    <w:p>
      <w:r>
        <w:t>沈石溪，沈悦 其他作品：https://www.jiaokey.com/tag/沈石溪，沈悦.html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关键词搜索：https://www.jiaokey.com/tag/沈石溪动物小说  警犬冷焰  5  可可西里的精灵.html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