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球衣8号兰帕德少年足球小说系列  第2辑  棒球之城的极速冒险</w:t>
      </w:r>
    </w:p>
    <w:p>
      <w:r>
        <w:rPr>
          <w:rFonts w:ascii="宋体" w:hAnsi="宋体" w:eastAsia="宋体"/>
          <w:sz w:val="24"/>
        </w:rPr>
        <w:t>弗兰克·兰帕德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球衣8号兰帕德少年足球小说系列  第2辑  棒球之城的极速冒险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弗兰克·兰帕德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本书出售、求购地址：https://www.jiaokey.com/book/detail/14717736.html</w:t>
      </w:r>
    </w:p>
    <w:p>
      <w:r>
        <w:t>更多相关图书推荐：https://www.jiaokey.com</w:t>
      </w:r>
    </w:p>
    <w:p>
      <w:r>
        <w:t>弗兰克·兰帕德 其他作品：https://www.jiaokey.com/tag/弗兰克·兰帕德.html</w:t>
      </w:r>
    </w:p>
    <w:p>
      <w:r>
        <w:t>桂林:广西师范大学出版社,2018.05 出版图书：https://www.jiaokey.com/tag/桂林:广西师范大学出版社,2018.05.html</w:t>
      </w:r>
    </w:p>
    <w:p>
      <w:r>
        <w:t>关键词搜索：https://www.jiaokey.com/tag/儿童小说-中篇小说-英国-现代.html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