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书名：送给孩子们经典美文  中国民间故事  彩绘注音</w:t>
      </w:r>
    </w:p>
    <w:p>
      <w:r>
        <w:t>作者：栾云责任编辑；绿萝</w:t>
      </w:r>
    </w:p>
    <w:p>
      <w:r>
        <w:t>出版社：长春:吉林美术出版社,2019.04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送给孩子们经典美文  中国民间故事  彩绘注音 评论地址：https://www.jiaokey.com/book/detail/14717727.html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