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书名：马小跳爱科学  读历史游天下  世界</w:t>
      </w:r>
    </w:p>
    <w:p>
      <w:r>
        <w:t>作者：杨红樱主编</w:t>
      </w:r>
    </w:p>
    <w:p>
      <w:r>
        <w:t>出版社：长春:吉林美术出版社,2020.02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马小跳爱科学  读历史游天下  世界 评论地址：https://www.jiaokey.com/book/detail/14717726.html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