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书名：情到深处</w:t>
      </w:r>
    </w:p>
    <w:p>
      <w:r>
        <w:t>作者：黄绍碧著</w:t>
      </w:r>
    </w:p>
    <w:p>
      <w:r>
        <w:t>出版社：北京日报出版社,2018.09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情到深处 评论地址：https://www.jiaokey.com/book/detail/14717714.html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