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从BIM到CIM  助推中国智慧城市建设、管理与运营模式变革</w:t>
      </w:r>
    </w:p>
    <w:p>
      <w:r>
        <w:rPr>
          <w:rFonts w:ascii="宋体" w:hAnsi="宋体" w:eastAsia="宋体"/>
          <w:sz w:val="24"/>
        </w:rPr>
        <w:t>深圳清华大学研究院斯维尔城市信息研究中心，深圳市斯维尔科技股份有限公司研究院组织编写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从BIM到CIM  助推中国智慧城市建设、管理与运营模式变革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深圳清华大学研究院斯维尔城市信息研究中心，深圳市斯维尔科技股份有限公司研究院组织编写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本书出售、求购地址：https://www.jiaokey.com/book/detail/14717712.html</w:t>
      </w:r>
    </w:p>
    <w:p>
      <w:r>
        <w:t>更多相关图书推荐：https://www.jiaokey.com</w:t>
      </w:r>
    </w:p>
    <w:p>
      <w:r>
        <w:t>深圳清华大学研究院斯维尔城市信息研究中心，深圳市斯维尔科技股份有限公司研究院组织编写 其他作品：https://www.jiaokey.com/tag/深圳清华大学研究院斯维尔城市信息研究中心，深圳市斯维尔科技股份有限公司研究院组织编写.html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关键词搜索：https://www.jiaokey.com/tag/从BIM到CIM  助推中国智慧城市建设、管理与运营模式变革.html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