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书名：阿多拉基  3  消失的羽翼</w:t>
      </w:r>
    </w:p>
    <w:p>
      <w:r>
        <w:t>作者：郭妮著；索飞澜绘</w:t>
      </w:r>
    </w:p>
    <w:p>
      <w:r>
        <w:t>出版社：北京:中国少年儿童出版社,2019.12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阿多拉基  3  消失的羽翼 评论地址：https://www.jiaokey.com/book/detail/14717702.html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