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Robbins and Cotran病理学复习  第4版</w:t>
      </w:r>
    </w:p>
    <w:p>
      <w:r>
        <w:rPr>
          <w:rFonts w:ascii="宋体" w:hAnsi="宋体" w:eastAsia="宋体"/>
          <w:sz w:val="24"/>
        </w:rPr>
        <w:t>（美）爱德华·克拉特（Edward C.Klatt），（美）维奈·库马尔（Vinay Kumar）主编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Robbins and Cotran病理学复习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（美）爱德华·克拉特（Edward C.Klatt），（美）维奈·库马尔（Vinay Kumar）主编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本书出售、求购地址：https://www.jiaokey.com/book/detail/14717610.html</w:t>
      </w:r>
    </w:p>
    <w:p>
      <w:r>
        <w:t>更多相关图书推荐：https://www.jiaokey.com</w:t>
      </w:r>
    </w:p>
    <w:p>
      <w:r>
        <w:t>（美）爱德华·克拉特（Edward C.Klatt），（美）维奈·库马尔（Vinay Kumar）主编 其他作品：https://www.jiaokey.com/tag/（美）爱德华·克拉特（Edward C.Klatt），（美）维奈·库马尔（Vinay Kumar）主编.html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关键词搜索：https://www.jiaokey.com/tag/Robbins and Cotran病理学复习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