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书名：采药去  在博物王国遇见中药  第2版</w:t>
      </w:r>
    </w:p>
    <w:p>
      <w:r>
        <w:t>作者：（中国）段煦</w:t>
      </w:r>
    </w:p>
    <w:p>
      <w:r>
        <w:t>出版社：北京:中国中医药出版社,2019.10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采药去  在博物王国遇见中药  第2版 评论地址：https://www.jiaokey.com/book/detail/14717562.html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