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书名：黄仕沛经方亦步亦趋录  方证相对医案与经方问对  第2版</w:t>
      </w:r>
    </w:p>
    <w:p>
      <w:r>
        <w:t>作者：（中国）何莉娜，潘林平，杨森荣</w:t>
      </w:r>
    </w:p>
    <w:p>
      <w:r>
        <w:t>出版社：北京:中国中医药出版社,2019.08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黄仕沛经方亦步亦趋录  方证相对医案与经方问对  第2版 评论地址：https://www.jiaokey.com/book/detail/14717542.html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