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书名：实用中医辨证诊疗学</w:t>
      </w:r>
    </w:p>
    <w:p>
      <w:r>
        <w:t>作者：吴筱枫主编</w:t>
      </w:r>
    </w:p>
    <w:p>
      <w:r>
        <w:t>出版社：汕头:汕头大学出版社,2019.01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实用中医辨证诊疗学 评论地址：https://www.jiaokey.com/book/detail/14717520.html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