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书名：论脉积与血管疾病防治</w:t>
      </w:r>
    </w:p>
    <w:p>
      <w:r>
        <w:t>作者：（中国）陈利国，朱晓峰，胡峻岩</w:t>
      </w:r>
    </w:p>
    <w:p>
      <w:r>
        <w:t>出版社：广州:暨南大学出版社,2019.09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论脉积与血管疾病防治 评论地址：https://www.jiaokey.com/book/detail/14717510.html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