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书名：皇汉医学精华书系  药征</w:t>
      </w:r>
    </w:p>
    <w:p>
      <w:r>
        <w:t>作者：（日）吉益东洞著；卢承顶，薛远亮，田思</w:t>
      </w:r>
    </w:p>
    <w:p>
      <w:r>
        <w:t>出版社：北京:中国医药科技出版社,2019.09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皇汉医学精华书系  药征 评论地址：https://www.jiaokey.com/book/detail/14717497.html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