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书名：金匮玉函要略述义</w:t>
      </w:r>
    </w:p>
    <w:p>
      <w:r>
        <w:t>作者：（日本）丹波元坚，赵琼，周路红，田思胜</w:t>
      </w:r>
    </w:p>
    <w:p>
      <w:r>
        <w:t>出版社：北京:中国医药科技出版社,2019.09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金匮玉函要略述义 评论地址：https://www.jiaokey.com/book/detail/14717488.html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