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书名：皇汉医学精华书系  伤寒论述义</w:t>
      </w:r>
    </w:p>
    <w:p>
      <w:r>
        <w:t>作者：（日）丹波元坚著；范延妮，田思胜校注</w:t>
      </w:r>
    </w:p>
    <w:p>
      <w:r>
        <w:t>出版社：北京:中国医药科技出版社,2019.09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皇汉医学精华书系  伤寒论述义 评论地址：https://www.jiaokey.com/book/detail/14717485.html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