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书名：本草体证录  一名基层老中医55年临证用药秘法  2</w:t>
      </w:r>
    </w:p>
    <w:p>
      <w:r>
        <w:t>作者：周正祎</w:t>
      </w:r>
    </w:p>
    <w:p>
      <w:r>
        <w:t>出版社：北京:中国中医药出版社,2019.10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本草体证录  一名基层老中医55年临证用药秘法  2 评论地址：https://www.jiaokey.com/book/detail/14717479.html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